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2001-2005全国普通高等学校招生统一考试  上海卷高考试题难度分类解读  政治</w:t>
      </w:r>
    </w:p>
    <w:p>
      <w:r>
        <w:rPr>
          <w:rFonts w:ascii="宋体" w:hAnsi="宋体" w:eastAsia="宋体"/>
          <w:sz w:val="24"/>
        </w:rPr>
        <w:t>华东师范大学出版社组编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2001-2005全国普通高等学校招生统一考试  上海卷高考试题难度分类解读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华东师范大学出版社组编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本书出售、求购地址：https://www.jiaokey.com/book/detail/11656120.html</w:t>
      </w:r>
    </w:p>
    <w:p>
      <w:r>
        <w:t>更多相关图书推荐：https://www.jiaokey.com</w:t>
      </w:r>
    </w:p>
    <w:p>
      <w:r>
        <w:t>华东师范大学出版社组编 其他作品：https://www.jiaokey.com/tag/华东师范大学出版社组编.html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关键词搜索：https://www.jiaokey.com/tag/2001-2005全国普通高等学校招生统一考试  上海卷高考试题难度分类解读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