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任性逍遥，精鹜八极  思维立意创新</w:t>
      </w:r>
    </w:p>
    <w:p>
      <w:r>
        <w:rPr>
          <w:rFonts w:ascii="宋体" w:hAnsi="宋体" w:eastAsia="宋体"/>
          <w:sz w:val="24"/>
        </w:rPr>
        <w:t>周哲，伍汉华，陈志宏主编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任性逍遥，精鹜八极  思维立意创新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周哲，伍汉华，陈志宏主编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本书出售、求购地址：https://www.jiaokey.com/book/detail/11656098.html</w:t>
      </w:r>
    </w:p>
    <w:p>
      <w:r>
        <w:t>更多相关图书推荐：https://www.jiaokey.com</w:t>
      </w:r>
    </w:p>
    <w:p>
      <w:r>
        <w:t>周哲，伍汉华，陈志宏主编 其他作品：https://www.jiaokey.com/tag/周哲，伍汉华，陈志宏主编.html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关键词搜索：https://www.jiaokey.com/tag/任性逍遥，精鹜八极  思维立意创新.html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