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金刚慧眼，点石成金  素材打造创新</w:t>
      </w:r>
    </w:p>
    <w:p>
      <w:r>
        <w:rPr>
          <w:rFonts w:ascii="宋体" w:hAnsi="宋体" w:eastAsia="宋体"/>
          <w:sz w:val="24"/>
        </w:rPr>
        <w:t>周哲，伍汉华，陈志宏主编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金刚慧眼，点石成金  素材打造创新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周哲，伍汉华，陈志宏主编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本书出售、求购地址：https://www.jiaokey.com/book/detail/11656086.html</w:t>
      </w:r>
    </w:p>
    <w:p>
      <w:r>
        <w:t>更多相关图书推荐：https://www.jiaokey.com</w:t>
      </w:r>
    </w:p>
    <w:p>
      <w:r>
        <w:t>周哲，伍汉华，陈志宏主编 其他作品：https://www.jiaokey.com/tag/周哲，伍汉华，陈志宏主编.html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关键词搜索：https://www.jiaokey.com/tag/金刚慧眼，点石成金  素材打造创新.html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