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10高频英语表达</w:t>
      </w:r>
    </w:p>
    <w:p>
      <w:r>
        <w:rPr>
          <w:rFonts w:ascii="宋体" w:hAnsi="宋体" w:eastAsia="宋体"/>
          <w:sz w:val="24"/>
        </w:rPr>
        <w:t>KAREN J. SMITH 李尚宪著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10高频英语表达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J. SMITH 李尚宪著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本书出售、求购地址：https://www.jiaokey.com/book/detail/11656081.html</w:t>
      </w:r>
    </w:p>
    <w:p>
      <w:r>
        <w:t>更多相关图书推荐：https://www.jiaokey.com</w:t>
      </w:r>
    </w:p>
    <w:p>
      <w:r>
        <w:t>KAREN J. SMITH 李尚宪著 其他作品：https://www.jiaokey.com/tag/KAREN J. SMITH 李尚宪著.html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关键词搜索：https://www.jiaokey.com/tag/TOP 10高频英语表达.html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