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物理同步分层导学  高中一年级用  修订版</w:t>
      </w:r>
    </w:p>
    <w:p>
      <w:r>
        <w:rPr>
          <w:rFonts w:ascii="宋体" w:hAnsi="宋体" w:eastAsia="宋体"/>
          <w:sz w:val="24"/>
        </w:rPr>
        <w:t>秦德贤主编；陆平，陈涤，陆朝晖编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物理同步分层导学  高中一年级用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秦德贤主编；陆平，陈涤，陆朝晖编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本书出售、求购地址：https://www.jiaokey.com/book/detail/11656077.html</w:t>
      </w:r>
    </w:p>
    <w:p>
      <w:r>
        <w:t>更多相关图书推荐：https://www.jiaokey.com</w:t>
      </w:r>
    </w:p>
    <w:p>
      <w:r>
        <w:t>秦德贤主编；陆平，陈涤，陆朝晖编 其他作品：https://www.jiaokey.com/tag/秦德贤主编；陆平，陈涤，陆朝晖编.html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关键词搜索：https://www.jiaokey.com/tag/物理同步分层导学  高中一年级用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