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声音的记忆  辽宁人民广播电台建台六十周年典藏  精品篇</w:t>
      </w:r>
    </w:p>
    <w:p>
      <w:r>
        <w:rPr>
          <w:rFonts w:ascii="宋体" w:hAnsi="宋体" w:eastAsia="宋体"/>
          <w:sz w:val="24"/>
        </w:rPr>
        <w:t>姜丽彬主编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声音的记忆  辽宁人民广播电台建台六十周年典藏  精品篇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本书出售、求购地址：https://www.jiaokey.com/book/detail/11656056.html</w:t>
      </w:r>
    </w:p>
    <w:p>
      <w:r>
        <w:t>更多相关图书推荐：https://www.jiaokey.com</w:t>
      </w:r>
    </w:p>
    <w:p>
      <w:r>
        <w:t>姜丽彬主编 其他作品：https://www.jiaokey.com/tag/姜丽彬主编.html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关键词搜索：https://www.jiaokey.com/tag/声音的记忆  辽宁人民广播电台建台六十周年典藏  精品篇.html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