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良师指南  数学  八年级  上  人教版  配套人民教育出版社实验教科书</w:t>
      </w:r>
    </w:p>
    <w:p>
      <w:r>
        <w:rPr>
          <w:rFonts w:ascii="宋体" w:hAnsi="宋体" w:eastAsia="宋体"/>
          <w:sz w:val="24"/>
        </w:rPr>
        <w:t>战利超主编；孟凡东，王晓磊副主编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良师指南  数学  八年级  上  人教版  配套人民教育出版社实验教科书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战利超主编；孟凡东，王晓磊副主编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本书出售、求购地址：https://www.jiaokey.com/book/detail/11656046.html</w:t>
      </w:r>
    </w:p>
    <w:p>
      <w:r>
        <w:t>更多相关图书推荐：https://www.jiaokey.com</w:t>
      </w:r>
    </w:p>
    <w:p>
      <w:r>
        <w:t>战利超主编；孟凡东，王晓磊副主编 其他作品：https://www.jiaokey.com/tag/战利超主编；孟凡东，王晓磊副主编.html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