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良师指南  数学  八年级  上  北师版  配套北京师范大学实验教科书</w:t>
      </w:r>
    </w:p>
    <w:p>
      <w:r>
        <w:rPr>
          <w:rFonts w:ascii="宋体" w:hAnsi="宋体" w:eastAsia="宋体"/>
          <w:sz w:val="24"/>
        </w:rPr>
        <w:t>许海峰主编；杜其瑞副主编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良师指南  数学  八年级  上  北师版  配套北京师范大学实验教科书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许海峰主编；杜其瑞副主编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本书出售、求购地址：https://www.jiaokey.com/book/detail/11656045.html</w:t>
      </w:r>
    </w:p>
    <w:p>
      <w:r>
        <w:t>更多相关图书推荐：https://www.jiaokey.com</w:t>
      </w:r>
    </w:p>
    <w:p>
      <w:r>
        <w:t>许海峰主编；杜其瑞副主编 其他作品：https://www.jiaokey.com/tag/许海峰主编；杜其瑞副主编.html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关键词搜索：https://www.jiaokey.com/tag/良师指南  数学  八年级  上  北师版  配套北京师范大学实验教科书.html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