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书名：文苑论谭  吴爱琴群众文化论文集</w:t>
      </w:r>
    </w:p>
    <w:p>
      <w:r>
        <w:t>作者：吴爱琴著</w:t>
      </w:r>
    </w:p>
    <w:p>
      <w:r>
        <w:t>出版社：海口：海南出版社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文苑论谭  吴爱琴群众文化论文集 评论地址：https://www.jiaokey.com/book/detail/11656043.html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