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书名：大学英语教学改革研究与实践</w:t>
      </w:r>
    </w:p>
    <w:p>
      <w:r>
        <w:t>作者：曾凡贵，张文忠主编；陈勇，陈友良，邓联健，何祖佳，胡东平，黄瑛瑛，贾德江，刘飞兵，罗德芬，潘利锋，沈金华，王家勇，王水莲，肖建安，熊丽君，殷克力副主编</w:t>
      </w:r>
    </w:p>
    <w:p>
      <w:r>
        <w:t>出版社：长沙：湖南大学出版社</w:t>
      </w:r>
    </w:p>
    <w:p>
      <w:r>
        <w:t>出版日期：2005.11</w:t>
      </w:r>
    </w:p>
    <w:p>
      <w:r>
        <w:t>总页数：550</w:t>
      </w:r>
    </w:p>
    <w:p>
      <w:r>
        <w:t>更多请访问教客网: www.jiaokey.com</w:t>
      </w:r>
    </w:p>
    <w:p>
      <w:r>
        <w:t>大学英语教学改革研究与实践 评论地址：https://www.jiaokey.com/book/detail/11656028.html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