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语文  选修9  传记选读</w:t>
      </w:r>
    </w:p>
    <w:p>
      <w:r>
        <w:rPr>
          <w:rFonts w:ascii="宋体" w:hAnsi="宋体" w:eastAsia="宋体"/>
          <w:sz w:val="24"/>
        </w:rPr>
        <w:t>陈佳民主编  柯汉琳主编  吴惟粤  陈建伟  王土荣副主编  刘晟本册主编  罗会同  徐珊  陈立群编写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语文  选修9  传记选读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陈佳民主编  柯汉琳主编  吴惟粤  陈建伟  王土荣副主编  刘晟本册主编  罗会同  徐珊  陈立群编写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本书出售、求购地址：https://www.jiaokey.com/book/detail/11656017.html</w:t>
      </w:r>
    </w:p>
    <w:p>
      <w:r>
        <w:t>更多相关图书推荐：https://www.jiaokey.com</w:t>
      </w:r>
    </w:p>
    <w:p>
      <w:r>
        <w:t>陈佳民主编  柯汉琳主编  吴惟粤  陈建伟  王土荣副主编  刘晟本册主编  罗会同  徐珊  陈立群编写 其他作品：https://www.jiaokey.com/tag/陈佳民主编  柯汉琳主编  吴惟粤  陈建伟  王土荣副主编  刘晟本册主编  罗会同  徐珊  陈立群编写.html</w:t>
      </w:r>
    </w:p>
    <w:p>
      <w:r>
        <w:t>广东教育出版社 出版图书：https://www.jiaokey.com/tag/广东教育出版社.html</w:t>
      </w:r>
    </w:p>
    <w:p>
      <w:r>
        <w:t>关键词搜索：https://www.jiaokey.com/tag/普通高中课程标准实验教科书  语文  选修9  传记选读.html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