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物理3-3  选修3-3  学生学习用书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物理3-3  选修3-3  学生学习用书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本书出售、求购地址：https://www.jiaokey.com/book/detail/11656010.html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物理3-3  选修3-3  学生学习用书.html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