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数学同步追踪  高中二年级  第二学期  试验本  修订版</w:t>
      </w:r>
    </w:p>
    <w:p>
      <w:r>
        <w:rPr>
          <w:rFonts w:ascii="宋体" w:hAnsi="宋体" w:eastAsia="宋体"/>
          <w:sz w:val="24"/>
        </w:rPr>
        <w:t>杨德胜，虞涛主编；任升录；田万国，杨建华，张永华编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数学同步追踪  高中二年级  第二学期  试验本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杨德胜，虞涛主编；任升录；田万国，杨建华，张永华编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本书出售、求购地址：https://www.jiaokey.com/book/detail/11655983.html</w:t>
      </w:r>
    </w:p>
    <w:p>
      <w:r>
        <w:t>更多相关图书推荐：https://www.jiaokey.com</w:t>
      </w:r>
    </w:p>
    <w:p>
      <w:r>
        <w:t>杨德胜，虞涛主编；任升录；田万国，杨建华，张永华编 其他作品：https://www.jiaokey.com/tag/杨德胜，虞涛主编；任升录；田万国，杨建华，张永华编.html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关键词搜索：https://www.jiaokey.com/tag/数学同步追踪  高中二年级  第二学期  试验本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