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笑眯乐呵新昆明  昆明曲艺家协会优秀作品选</w:t>
      </w:r>
    </w:p>
    <w:p>
      <w:r>
        <w:rPr>
          <w:rFonts w:ascii="宋体" w:hAnsi="宋体" w:eastAsia="宋体"/>
          <w:sz w:val="24"/>
        </w:rPr>
        <w:t>李霁宇主编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笑眯乐呵新昆明  昆明曲艺家协会优秀作品选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昆明市 年代: 现代) 曲艺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本书出售、求购地址：https://www.jiaokey.com/book/detail/11655966.html</w:t>
      </w:r>
    </w:p>
    <w:p>
      <w:r>
        <w:t>更多相关图书推荐：https://www.jiaokey.com</w:t>
      </w:r>
    </w:p>
    <w:p>
      <w:r>
        <w:t>李霁宇主编 其他作品：https://www.jiaokey.com/tag/李霁宇主编.html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关键词搜索：https://www.jiaokey.com/tag/曲艺(地点: 昆明市 年代: 现代)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