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书名：怀素自叙帖</w:t>
      </w:r>
    </w:p>
    <w:p>
      <w:r>
        <w:t>作者：（唐）&lt;font color=Red&gt;怀&lt;/font&gt;素书</w:t>
      </w:r>
    </w:p>
    <w:p>
      <w:r>
        <w:t>出版社：长沙:湖南美术出版社,2006.03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怀素自叙帖 评论地址：https://www.jiaokey.com/book/detail/11655960.html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