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书名：紫泉坊壶艺</w:t>
      </w:r>
    </w:p>
    <w:p>
      <w:r>
        <w:t>作者：徐俊著</w:t>
      </w:r>
    </w:p>
    <w:p>
      <w:r>
        <w:t>出版社：上海:上海画报出版社,2005.10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紫泉坊壶艺 评论地址：https://www.jiaokey.com/book/detail/11655922.html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