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书名：广西高职高专示范性专业建设评价体系的构建与实践研究  新世纪广西高等教育教学改革工程项目</w:t>
      </w:r>
    </w:p>
    <w:p>
      <w:r>
        <w:t>作者：李彦福主编；潘启富，黄艳芳，周群副主编</w:t>
      </w:r>
    </w:p>
    <w:p>
      <w:r>
        <w:t>出版社：南宁：广西人民出版社</w:t>
      </w:r>
    </w:p>
    <w:p>
      <w:r>
        <w:t>出版日期：2005.09</w:t>
      </w:r>
    </w:p>
    <w:p>
      <w:r>
        <w:t>总页数：191</w:t>
      </w:r>
    </w:p>
    <w:p>
      <w:r>
        <w:t>更多请访问教客网: www.jiaokey.com</w:t>
      </w:r>
    </w:p>
    <w:p>
      <w:r>
        <w:t>广西高职高专示范性专业建设评价体系的构建与实践研究  新世纪广西高等教育教学改革工程项目 评论地址：https://www.jiaokey.com/book/detail/11655838.html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