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全日制普通高中环境教育实验教材  环境教育  高中一年级  上</w:t>
      </w:r>
    </w:p>
    <w:p>
      <w:r>
        <w:rPr>
          <w:rFonts w:ascii="宋体" w:hAnsi="宋体" w:eastAsia="宋体"/>
          <w:sz w:val="24"/>
        </w:rPr>
        <w:t>舒达，何雄健主编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全日制普通高中环境教育实验教材  环境教育  高中一年级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舒达，何雄健主编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本书出售、求购地址：https://www.jiaokey.com/book/detail/11655766.html</w:t>
      </w:r>
    </w:p>
    <w:p>
      <w:r>
        <w:t>更多相关图书推荐：https://www.jiaokey.com</w:t>
      </w:r>
    </w:p>
    <w:p>
      <w:r>
        <w:t>舒达，何雄健主编 其他作品：https://www.jiaokey.com/tag/舒达，何雄健主编.html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关键词搜索：https://www.jiaokey.com/tag/全日制普通高中环境教育实验教材  环境教育  高中一年级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