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新课程教师继续教育教材  校本研训的理论与实践</w:t>
      </w:r>
    </w:p>
    <w:p>
      <w:r>
        <w:rPr>
          <w:rFonts w:ascii="宋体" w:hAnsi="宋体" w:eastAsia="宋体"/>
          <w:sz w:val="24"/>
        </w:rPr>
        <w:t>陈旭远  张捷主编  杨家辉  吴强  钟金林  岳洪副主编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新课程教师继续教育教材  校本研训的理论与实践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陈旭远  张捷主编  杨家辉  吴强  钟金林  岳洪副主编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本书出售、求购地址：https://www.jiaokey.com/book/detail/11655718.html</w:t>
      </w:r>
    </w:p>
    <w:p>
      <w:r>
        <w:t>更多相关图书推荐：https://www.jiaokey.com</w:t>
      </w:r>
    </w:p>
    <w:p>
      <w:r>
        <w:t>陈旭远  张捷主编  杨家辉  吴强  钟金林  岳洪副主编 其他作品：https://www.jiaokey.com/tag/陈旭远  张捷主编  杨家辉  吴强  钟金林  岳洪副主编.html</w:t>
      </w:r>
    </w:p>
    <w:p>
      <w:r>
        <w:t>中国人事出版社 出版图书：https://www.jiaokey.com/tag/中国人事出版社.html</w:t>
      </w:r>
    </w:p>
    <w:p>
      <w:r>
        <w:t>关键词搜索：https://www.jiaokey.com/tag/新课程教师继续教育教材  校本研训的理论与实践.html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