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作者：周林霞，徐黎玲主编；孙自强，周正，雷芳副主编</w:t>
      </w:r>
    </w:p>
    <w:p>
      <w:r>
        <w:t>出版社：西安：西安地图出版社</w:t>
      </w:r>
    </w:p>
    <w:p>
      <w:r>
        <w:t>出版日期：2005.07</w:t>
      </w:r>
    </w:p>
    <w:p>
      <w:r>
        <w:t>总页数：346</w:t>
      </w:r>
    </w:p>
    <w:p>
      <w:r>
        <w:t>更多请访问教客网: www.jiaokey.com</w:t>
      </w:r>
    </w:p>
    <w:p>
      <w:r>
        <w:t>大学生思想道德修养 评论地址：https://www.jiaokey.com/book/detail/11655666.html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