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假期伙伴·六年级  寒</w:t>
      </w:r>
    </w:p>
    <w:p>
      <w:r>
        <w:rPr>
          <w:rFonts w:ascii="宋体" w:hAnsi="宋体" w:eastAsia="宋体"/>
          <w:sz w:val="24"/>
        </w:rPr>
        <w:t>齐齐哈尔市教育教学研究院组编  何睦本册主编  贾丽环  于湘秋本册副主编  王亦萍  王莉娜  高艳春  朱晶  黄海巍  刘平  刘微  于芳本册编者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假期伙伴·六年级  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齐齐哈尔市教育教学研究院组编  何睦本册主编  贾丽环  于湘秋本册副主编  王亦萍  王莉娜  高艳春  朱晶  黄海巍  刘平  刘微  于芳本册编者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本书出售、求购地址：https://www.jiaokey.com/book/detail/11655635.html</w:t>
      </w:r>
    </w:p>
    <w:p>
      <w:r>
        <w:t>更多相关图书推荐：https://www.jiaokey.com</w:t>
      </w:r>
    </w:p>
    <w:p>
      <w:r>
        <w:t>齐齐哈尔市教育教学研究院组编  何睦本册主编  贾丽环  于湘秋本册副主编  王亦萍  王莉娜  高艳春  朱晶  黄海巍  刘平  刘微  于芳本册编者 其他作品：https://www.jiaokey.com/tag/齐齐哈尔市教育教学研究院组编  何睦本册主编  贾丽环  于湘秋本册副主编  王亦萍  王莉娜  高艳春  朱晶  黄海巍  刘平  刘微  于芳本册编者.html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关键词搜索：https://www.jiaokey.com/tag/假期伙伴·六年级  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