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广东省基础教育课程改革实验区初中毕业生学业考试模拟试卷集  数学  2006  （第2版）</w:t>
      </w:r>
    </w:p>
    <w:p>
      <w:r>
        <w:rPr>
          <w:rFonts w:ascii="宋体" w:hAnsi="宋体" w:eastAsia="宋体"/>
          <w:sz w:val="24"/>
        </w:rPr>
        <w:t>新课程实验区初中毕业生学业考试备考课题组编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广东省基础教育课程改革实验区初中毕业生学业考试模拟试卷集  数学  2006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新课程实验区初中毕业生学业考试备考课题组编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本书出售、求购地址：https://www.jiaokey.com/book/detail/11655632.html</w:t>
      </w:r>
    </w:p>
    <w:p>
      <w:r>
        <w:t>更多相关图书推荐：https://www.jiaokey.com</w:t>
      </w:r>
    </w:p>
    <w:p>
      <w:r>
        <w:t>新课程实验区初中毕业生学业考试备考课题组编 其他作品：https://www.jiaokey.com/tag/新课程实验区初中毕业生学业考试备考课题组编.html</w:t>
      </w:r>
    </w:p>
    <w:p>
      <w:r>
        <w:t>广东教育出版社 出版图书：https://www.jiaokey.com/tag/广东教育出版社.html</w:t>
      </w:r>
    </w:p>
    <w:p>
      <w:r>
        <w:t>关键词搜索：https://www.jiaokey.com/tag/广东省基础教育课程改革实验区初中毕业生学业考试模拟试卷集  数学  2006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