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中国鹤类研究文献题录</w:t>
      </w:r>
    </w:p>
    <w:p>
      <w:r>
        <w:rPr>
          <w:rFonts w:ascii="宋体" w:hAnsi="宋体" w:eastAsia="宋体"/>
          <w:sz w:val="24"/>
        </w:rPr>
        <w:t>马志军，周立志，苏立英主编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中国鹤类研究文献题录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马志军，周立志，苏立英主编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鹤形目(学科: 研究资料 学科: 题录索引) 鹤形目 研究资料 题录索引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本书出售、求购地址：https://www.jiaokey.com/book/detail/11655498.html</w:t>
      </w:r>
    </w:p>
    <w:p>
      <w:r>
        <w:t>更多相关图书推荐：https://www.jiaokey.com</w:t>
      </w:r>
    </w:p>
    <w:p>
      <w:r>
        <w:t>马志军，周立志，苏立英主编 其他作品：https://www.jiaokey.com/tag/马志军，周立志，苏立英主编.html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关键词搜索：https://www.jiaokey.com/tag/鹤形目(学科: 研究资料 学科: 题录索引) 鹤形目 研究资料 题录索引.html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