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2007年高考总复习  物理  学生用书</w:t>
      </w:r>
    </w:p>
    <w:p>
      <w:r>
        <w:rPr>
          <w:rFonts w:ascii="宋体" w:hAnsi="宋体" w:eastAsia="宋体"/>
          <w:sz w:val="24"/>
        </w:rPr>
        <w:t>王俊杰主编；齐志明，李建梅，董有芳，田光煜本册主编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2007年高考总复习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王俊杰主编；齐志明，李建梅，董有芳，田光煜本册主编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本书出售、求购地址：https://www.jiaokey.com/book/detail/11655435.html</w:t>
      </w:r>
    </w:p>
    <w:p>
      <w:r>
        <w:t>更多相关图书推荐：https://www.jiaokey.com</w:t>
      </w:r>
    </w:p>
    <w:p>
      <w:r>
        <w:t>王俊杰主编；齐志明，李建梅，董有芳，田光煜本册主编 其他作品：https://www.jiaokey.com/tag/王俊杰主编；齐志明，李建梅，董有芳，田光煜本册主编.html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关键词搜索：https://www.jiaokey.com/tag/2007年高考总复习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