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健康  中班  （下册）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健康  中班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本书出售、求购地址：https://www.jiaokey.com/book/detail/11655114.html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健康  中班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