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健康  小班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健康  小班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本书出售、求购地址：https://www.jiaokey.com/book/detail/11655094.html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健康  小班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