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科普作文  读科普资料写自己作文  高年级用</w:t>
      </w:r>
    </w:p>
    <w:p>
      <w:r>
        <w:rPr>
          <w:rFonts w:ascii="宋体" w:hAnsi="宋体" w:eastAsia="宋体"/>
          <w:sz w:val="24"/>
        </w:rPr>
        <w:t>刘以文主编  刘杏敏  吴志成  王光华  刘歆卢  陈永菊编写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科普作文  读科普资料写自己作文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刘杏敏  吴志成  王光华  刘歆卢  陈永菊编写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本书出售、求购地址：https://www.jiaokey.com/book/detail/11655078.html</w:t>
      </w:r>
    </w:p>
    <w:p>
      <w:r>
        <w:t>更多相关图书推荐：https://www.jiaokey.com</w:t>
      </w:r>
    </w:p>
    <w:p>
      <w:r>
        <w:t>刘以文主编  刘杏敏  吴志成  王光华  刘歆卢  陈永菊编写 其他作品：https://www.jiaokey.com/tag/刘以文主编  刘杏敏  吴志成  王光华  刘歆卢  陈永菊编写.html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关键词搜索：https://www.jiaokey.com/tag/科普作文  读科普资料写自己作文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