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范例作文  读范文学作文  中、高年级用</w:t>
      </w:r>
    </w:p>
    <w:p>
      <w:r>
        <w:rPr>
          <w:rFonts w:ascii="宋体" w:hAnsi="宋体" w:eastAsia="宋体"/>
          <w:sz w:val="24"/>
        </w:rPr>
        <w:t>刘以文主编  潘涓涓  陈明霞  许丽霞  常友书编写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范例作文  读范文学作文  中、高年级用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潘涓涓  陈明霞  许丽霞  常友书编写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本书出售、求购地址：https://www.jiaokey.com/book/detail/11655075.html</w:t>
      </w:r>
    </w:p>
    <w:p>
      <w:r>
        <w:t>更多相关图书推荐：https://www.jiaokey.com</w:t>
      </w:r>
    </w:p>
    <w:p>
      <w:r>
        <w:t>刘以文主编  潘涓涓  陈明霞  许丽霞  常友书编写 其他作品：https://www.jiaokey.com/tag/刘以文主编  潘涓涓  陈明霞  许丽霞  常友书编写.html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关键词搜索：https://www.jiaokey.com/tag/范例作文  读范文学作文  中、高年级用.html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