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分类作文  写人篇  中、高年级用</w:t>
      </w:r>
    </w:p>
    <w:p>
      <w:r>
        <w:rPr>
          <w:rFonts w:ascii="宋体" w:hAnsi="宋体" w:eastAsia="宋体"/>
          <w:sz w:val="24"/>
        </w:rPr>
        <w:t>刘以文主编  欧阳凌  罗溶珊  李荃编写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分类作文  写人篇  中、高年级用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欧阳凌  罗溶珊  李荃编写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本书出售、求购地址：https://www.jiaokey.com/book/detail/11655072.html</w:t>
      </w:r>
    </w:p>
    <w:p>
      <w:r>
        <w:t>更多相关图书推荐：https://www.jiaokey.com</w:t>
      </w:r>
    </w:p>
    <w:p>
      <w:r>
        <w:t>刘以文主编  欧阳凌  罗溶珊  李荃编写 其他作品：https://www.jiaokey.com/tag/刘以文主编  欧阳凌  罗溶珊  李荃编写.html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关键词搜索：https://www.jiaokey.com/tag/分类作文  写人篇  中、高年级用.html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