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话题作文  说不完的话题  高年级用</w:t>
      </w:r>
    </w:p>
    <w:p>
      <w:r>
        <w:rPr>
          <w:rFonts w:ascii="宋体" w:hAnsi="宋体" w:eastAsia="宋体"/>
          <w:sz w:val="24"/>
        </w:rPr>
        <w:t>刘以文主编  刘杏敏  许丽霞  陈由  许为凤编写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话题作文  说不完的话题  高年级用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刘以文主编  刘杏敏  许丽霞  陈由  许为凤编写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本书出售、求购地址：https://www.jiaokey.com/book/detail/11655069.html</w:t>
      </w:r>
    </w:p>
    <w:p>
      <w:r>
        <w:t>更多相关图书推荐：https://www.jiaokey.com</w:t>
      </w:r>
    </w:p>
    <w:p>
      <w:r>
        <w:t>刘以文主编  刘杏敏  许丽霞  陈由  许为凤编写 其他作品：https://www.jiaokey.com/tag/刘以文主编  刘杏敏  许丽霞  陈由  许为凤编写.html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关键词搜索：https://www.jiaokey.com/tag/话题作文  说不完的话题  高年级用.html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