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双语趣味阅读  （中级版）  3  适合初中生阅读</w:t>
      </w:r>
    </w:p>
    <w:p>
      <w:r>
        <w:rPr>
          <w:rFonts w:ascii="宋体" w:hAnsi="宋体" w:eastAsia="宋体"/>
          <w:sz w:val="24"/>
        </w:rPr>
        <w:t>胡壮麟总主编  牛晓虹主编  邢连香本册主编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双语趣味阅读  （中级版）  3  适合初中生阅读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胡壮麟总主编  牛晓虹主编  邢连香本册主编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本书出售、求购地址：https://www.jiaokey.com/book/detail/11655065.html</w:t>
      </w:r>
    </w:p>
    <w:p>
      <w:r>
        <w:t>更多相关图书推荐：https://www.jiaokey.com</w:t>
      </w:r>
    </w:p>
    <w:p>
      <w:r>
        <w:t>胡壮麟总主编  牛晓虹主编  邢连香本册主编 其他作品：https://www.jiaokey.com/tag/胡壮麟总主编  牛晓虹主编  邢连香本册主编.html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关键词搜索：https://www.jiaokey.com/tag/双语趣味阅读  （中级版）  3  适合初中生阅读.html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