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新课程学与测  数学  第7册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新课程学与测  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本书出售、求购地址：https://www.jiaokey.com/book/detail/11654981.html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新课程学与测  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