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新课程学与测  数学  第11册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新课程学与测  数学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本书出售、求购地址：https://www.jiaokey.com/book/detail/11654979.html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新课程学与测  数学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