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思想品德导学与演练  八年级  （下册）  教师用书</w:t>
      </w:r>
    </w:p>
    <w:p>
      <w:r>
        <w:rPr>
          <w:rFonts w:ascii="宋体" w:hAnsi="宋体" w:eastAsia="宋体"/>
          <w:sz w:val="24"/>
        </w:rPr>
        <w:t>本书编写组  赵步瀛  刘英杰本册主编  相平  梁晓丹  武丽娟  苑云晓  祁春霞  张志强本册编者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思想品德导学与演练  八年级  （下册）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  赵步瀛  刘英杰本册主编  相平  梁晓丹  武丽娟  苑云晓  祁春霞  张志强本册编者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本书出售、求购地址：https://www.jiaokey.com/book/detail/11654803.html</w:t>
      </w:r>
    </w:p>
    <w:p>
      <w:r>
        <w:t>更多相关图书推荐：https://www.jiaokey.com</w:t>
      </w:r>
    </w:p>
    <w:p>
      <w:r>
        <w:t>本书编写组  赵步瀛  刘英杰本册主编  相平  梁晓丹  武丽娟  苑云晓  祁春霞  张志强本册编者 其他作品：https://www.jiaokey.com/tag/本书编写组  赵步瀛  刘英杰本册主编  相平  梁晓丹  武丽娟  苑云晓  祁春霞  张志强本册编者.html</w:t>
      </w:r>
    </w:p>
    <w:p>
      <w:r>
        <w:t>中国人事出版社 出版图书：https://www.jiaokey.com/tag/中国人事出版社.html</w:t>
      </w:r>
    </w:p>
    <w:p>
      <w:r>
        <w:t>关键词搜索：https://www.jiaokey.com/tag/思想品德导学与演练  八年级  （下册）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