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思想品德导学与演练  七年级  （下册）  教师用书</w:t>
      </w:r>
    </w:p>
    <w:p>
      <w:r>
        <w:rPr>
          <w:rFonts w:ascii="宋体" w:hAnsi="宋体" w:eastAsia="宋体"/>
          <w:sz w:val="24"/>
        </w:rPr>
        <w:t>本书编写组  孟庆彪本册主编  李月成  张国军  刘月增  徐永胜  张春燕  张树媛本册编者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思想品德导学与演练  七年级  （下册）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  孟庆彪本册主编  李月成  张国军  刘月增  徐永胜  张春燕  张树媛本册编者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本书出售、求购地址：https://www.jiaokey.com/book/detail/11654801.html</w:t>
      </w:r>
    </w:p>
    <w:p>
      <w:r>
        <w:t>更多相关图书推荐：https://www.jiaokey.com</w:t>
      </w:r>
    </w:p>
    <w:p>
      <w:r>
        <w:t>本书编写组  孟庆彪本册主编  李月成  张国军  刘月增  徐永胜  张春燕  张树媛本册编者 其他作品：https://www.jiaokey.com/tag/本书编写组  孟庆彪本册主编  李月成  张国军  刘月增  徐永胜  张春燕  张树媛本册编者.html</w:t>
      </w:r>
    </w:p>
    <w:p>
      <w:r>
        <w:t>中国人事出版社 出版图书：https://www.jiaokey.com/tag/中国人事出版社.html</w:t>
      </w:r>
    </w:p>
    <w:p>
      <w:r>
        <w:t>关键词搜索：https://www.jiaokey.com/tag/思想品德导学与演练  七年级  （下册）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