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英语  9年级  （下册）  （人教课标版）</w:t>
      </w:r>
    </w:p>
    <w:p>
      <w:r>
        <w:rPr>
          <w:rFonts w:ascii="宋体" w:hAnsi="宋体" w:eastAsia="宋体"/>
          <w:sz w:val="24"/>
        </w:rPr>
        <w:t>王友田编写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英语  9年级  （下册）  （人教课标版）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本书出售、求购地址：https://www.jiaokey.com/book/detail/11654790.html</w:t>
      </w:r>
    </w:p>
    <w:p>
      <w:r>
        <w:t>更多相关图书推荐：https://www.jiaokey.com</w:t>
      </w:r>
    </w:p>
    <w:p>
      <w:r>
        <w:t>王友田编写 其他作品：https://www.jiaokey.com/tag/王友田编写.html</w:t>
      </w:r>
    </w:p>
    <w:p>
      <w:r>
        <w:t>安徽教育出版社 出版图书：https://www.jiaokey.com/tag/安徽教育出版社.html</w:t>
      </w:r>
    </w:p>
    <w:p>
      <w:r>
        <w:t>关键词搜索：https://www.jiaokey.com/tag/1课3练  英语  9年级  （下册）  （人教课标版）.html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