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九年义务教育教材（沿海地区）  语文  第12册  （第3版）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九年义务教育教材（沿海地区）  语文  第12册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本书出售、求购地址：https://www.jiaokey.com/book/detail/11654765.html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关键词搜索：https://www.jiaokey.com/tag/九年义务教育六年制小学试用课本  九年义务教育教材（沿海地区）  语文  第12册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