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实践提高  （小学版）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实践提高  （小学版）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本书出售、求购地址：https://www.jiaokey.com/book/detail/11654679.html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关键词搜索：https://www.jiaokey.com/tag/实践提高  （小学版）.html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