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测试训练  （小学版）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测试训练  （小学版）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本书出售、求购地址：https://www.jiaokey.com/book/detail/11654678.html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关键词搜索：https://www.jiaokey.com/tag/测试训练  （小学版）.html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