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新世纪学前儿童教学用书  想想算算练习册  （上册）  （第2版）</w:t>
      </w:r>
    </w:p>
    <w:p>
      <w:r>
        <w:rPr>
          <w:rFonts w:ascii="宋体" w:hAnsi="宋体" w:eastAsia="宋体"/>
          <w:sz w:val="24"/>
        </w:rPr>
        <w:t>詹霞主编  周淼编著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新世纪学前儿童教学用书  想想算算练习册  （上册）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詹霞主编  周淼编著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本书出售、求购地址：https://www.jiaokey.com/book/detail/11654662.html</w:t>
      </w:r>
    </w:p>
    <w:p>
      <w:r>
        <w:t>更多相关图书推荐：https://www.jiaokey.com</w:t>
      </w:r>
    </w:p>
    <w:p>
      <w:r>
        <w:t>詹霞主编  周淼编著 其他作品：https://www.jiaokey.com/tag/詹霞主编  周淼编著.html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关键词搜索：https://www.jiaokey.com/tag/新世纪学前儿童教学用书  想想算算练习册  （上册）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