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6  小学生700字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6  小学生700字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本书出售、求购地址：https://www.jiaokey.com/book/detail/11654570.html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6  小学生700字.html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