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语言  小班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语言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本书出售、求购地址：https://www.jiaokey.com/book/detail/11654487.html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语言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