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考点随身册：初中语文英语政治</w:t>
      </w:r>
    </w:p>
    <w:p>
      <w:r>
        <w:rPr>
          <w:rFonts w:ascii="宋体" w:hAnsi="宋体" w:eastAsia="宋体"/>
          <w:sz w:val="24"/>
        </w:rPr>
        <w:t>张香苓  侯颀丛书主编  根据最新教学大纲初一-初三课程编写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考点随身册：初中语文英语政治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  侯颀丛书主编  根据最新教学大纲初一-初三课程编写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本书出售、求购地址：https://www.jiaokey.com/book/detail/11654442.html</w:t>
      </w:r>
    </w:p>
    <w:p>
      <w:r>
        <w:t>更多相关图书推荐：https://www.jiaokey.com</w:t>
      </w:r>
    </w:p>
    <w:p>
      <w:r>
        <w:t>张香苓  侯颀丛书主编  根据最新教学大纲初一-初三课程编写 其他作品：https://www.jiaokey.com/tag/张香苓  侯颀丛书主编  根据最新教学大纲初一-初三课程编写.html</w:t>
      </w:r>
    </w:p>
    <w:p>
      <w:r>
        <w:t>天津教育出版社 出版图书：https://www.jiaokey.com/tag/天津教育出版社.html</w:t>
      </w:r>
    </w:p>
    <w:p>
      <w:r>
        <w:t>关键词搜索：https://www.jiaokey.com/tag/考点随身册：初中语文英语政治.html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