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小学名师导学一点通  三年级  （上册）  快乐作业  语文  新课程人教版地区适用</w:t>
      </w:r>
    </w:p>
    <w:p>
      <w:r>
        <w:rPr>
          <w:rFonts w:ascii="宋体" w:hAnsi="宋体" w:eastAsia="宋体"/>
          <w:sz w:val="24"/>
        </w:rPr>
        <w:t>王深根  李加汉  刘崇真主编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小学名师导学一点通  三年级  （上册）  快乐作业  语文  新课程人教版地区适用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王深根  李加汉  刘崇真主编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本书出售、求购地址：https://www.jiaokey.com/book/detail/11654399.html</w:t>
      </w:r>
    </w:p>
    <w:p>
      <w:r>
        <w:t>更多相关图书推荐：https://www.jiaokey.com</w:t>
      </w:r>
    </w:p>
    <w:p>
      <w:r>
        <w:t>王深根  李加汉  刘崇真主编 其他作品：https://www.jiaokey.com/tag/王深根  李加汉  刘崇真主编.html</w:t>
      </w:r>
    </w:p>
    <w:p>
      <w:r>
        <w:t>宁波出版社 出版图书：https://www.jiaokey.com/tag/宁波出版社.html</w:t>
      </w:r>
    </w:p>
    <w:p>
      <w:r>
        <w:t>关键词搜索：https://www.jiaokey.com/tag/小学名师导学一点通  三年级  （上册）  快乐作业  语文  新课程人教版地区适用.html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