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数学课课练·学习与评价  七年级  （下册）  配华师大版课程标准本  凤凰学生用书  （第2版）</w:t>
      </w:r>
    </w:p>
    <w:p>
      <w:r>
        <w:rPr>
          <w:rFonts w:ascii="宋体" w:hAnsi="宋体" w:eastAsia="宋体"/>
          <w:sz w:val="24"/>
        </w:rPr>
        <w:t>陈华卿主编  张安林  陈荣  杜震  祝斌  钱为群  徐国坚  夏松培  高松富  顾春阳  窦如强编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数学课课练·学习与评价  七年级  （下册）  配华师大版课程标准本  凤凰学生用书  （第2版）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陈华卿主编  张安林  陈荣  杜震  祝斌  钱为群  徐国坚  夏松培  高松富  顾春阳  窦如强编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本书出售、求购地址：https://www.jiaokey.com/book/detail/11654397.html</w:t>
      </w:r>
    </w:p>
    <w:p>
      <w:r>
        <w:t>更多相关图书推荐：https://www.jiaokey.com</w:t>
      </w:r>
    </w:p>
    <w:p>
      <w:r>
        <w:t>陈华卿主编  张安林  陈荣  杜震  祝斌  钱为群  徐国坚  夏松培  高松富  顾春阳  窦如强编 其他作品：https://www.jiaokey.com/tag/陈华卿主编  张安林  陈荣  杜震  祝斌  钱为群  徐国坚  夏松培  高松富  顾春阳  窦如强编.html</w:t>
      </w:r>
    </w:p>
    <w:p>
      <w:r>
        <w:t>江苏教育出版社 出版图书：https://www.jiaokey.com/tag/江苏教育出版社.html</w:t>
      </w:r>
    </w:p>
    <w:p>
      <w:r>
        <w:t>关键词搜索：https://www.jiaokey.com/tag/数学课课练·学习与评价  七年级  （下册）  配华师大版课程标准本  凤凰学生用书  （第2版）.html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