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家庭作业本  第二课堂  数学  二年级  （下册）  （R版）</w:t>
      </w:r>
    </w:p>
    <w:p>
      <w:r>
        <w:rPr>
          <w:rFonts w:ascii="宋体" w:hAnsi="宋体" w:eastAsia="宋体"/>
          <w:sz w:val="24"/>
        </w:rPr>
        <w:t>洪惠华  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家庭作业本  第二课堂  数学  二年级  （下册）  （R版）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洪惠华  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本书出售、求购地址：https://www.jiaokey.com/book/detail/11654372.html</w:t>
      </w:r>
    </w:p>
    <w:p>
      <w:r>
        <w:t>更多相关图书推荐：https://www.jiaokey.com</w:t>
      </w:r>
    </w:p>
    <w:p>
      <w:r>
        <w:t>洪惠华  章莉编 其他作品：https://www.jiaokey.com/tag/洪惠华  章莉编.html</w:t>
      </w:r>
    </w:p>
    <w:p>
      <w:r>
        <w:t>浙江人民出版社 出版图书：https://www.jiaokey.com/tag/浙江人民出版社.html</w:t>
      </w:r>
    </w:p>
    <w:p>
      <w:r>
        <w:t>关键词搜索：https://www.jiaokey.com/tag/义务教育课程标准实验教科书  家庭作业本  第二课堂  数学  二年级  （下册）  （R版）.html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