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新课程初中语文学业考试复习指导  （第4版）</w:t>
      </w:r>
    </w:p>
    <w:p>
      <w:r>
        <w:rPr>
          <w:rFonts w:ascii="宋体" w:hAnsi="宋体" w:eastAsia="宋体"/>
          <w:sz w:val="24"/>
        </w:rPr>
        <w:t>潘克勤主编  陆文跃  姚鞭梅  张立成  曹介梁副主编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新课程初中语文学业考试复习指导  （第4版）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潘克勤主编  陆文跃  姚鞭梅  张立成  曹介梁副主编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本书出售、求购地址：https://www.jiaokey.com/book/detail/11654368.html</w:t>
      </w:r>
    </w:p>
    <w:p>
      <w:r>
        <w:t>更多相关图书推荐：https://www.jiaokey.com</w:t>
      </w:r>
    </w:p>
    <w:p>
      <w:r>
        <w:t>潘克勤主编  陆文跃  姚鞭梅  张立成  曹介梁副主编 其他作品：https://www.jiaokey.com/tag/潘克勤主编  陆文跃  姚鞭梅  张立成  曹介梁副主编.html</w:t>
      </w:r>
    </w:p>
    <w:p>
      <w:r>
        <w:t>江苏教育出版社 出版图书：https://www.jiaokey.com/tag/江苏教育出版社.html</w:t>
      </w:r>
    </w:p>
    <w:p>
      <w:r>
        <w:t>关键词搜索：https://www.jiaokey.com/tag/新课程初中语文学业考试复习指导  （第4版）.html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