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历史课课练·学习与评价  九年级  （下册）  配人教版课程标准本  （第2版）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历史课课练·学习与评价  九年级  （下册）  配人教版课程标准本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本书出售、求购地址：https://www.jiaokey.com/book/detail/11654367.html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关键词搜索：https://www.jiaokey.com/tag/历史课课练·学习与评价  九年级  （下册）  配人教版课程标准本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