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海淀精编单元同步测试AB卷  数学  八年级  （上册）  化东  （今日金版）</w:t>
      </w:r>
    </w:p>
    <w:p>
      <w:r>
        <w:rPr>
          <w:rFonts w:ascii="宋体" w:hAnsi="宋体" w:eastAsia="宋体"/>
          <w:sz w:val="24"/>
        </w:rPr>
        <w:t>朱五书总主编  北京市海淀区特级高级教师编写组编写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海淀精编单元同步测试AB卷  数学  八年级  （上册）  化东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北京市海淀区特级高级教师编写组编写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本书出售、求购地址：https://www.jiaokey.com/book/detail/11654363.html</w:t>
      </w:r>
    </w:p>
    <w:p>
      <w:r>
        <w:t>更多相关图书推荐：https://www.jiaokey.com</w:t>
      </w:r>
    </w:p>
    <w:p>
      <w:r>
        <w:t>朱五书总主编  北京市海淀区特级高级教师编写组编写 其他作品：https://www.jiaokey.com/tag/朱五书总主编  北京市海淀区特级高级教师编写组编写.html</w:t>
      </w:r>
    </w:p>
    <w:p>
      <w:r>
        <w:t>线装书局 出版图书：https://www.jiaokey.com/tag/线装书局.html</w:t>
      </w:r>
    </w:p>
    <w:p>
      <w:r>
        <w:t>关键词搜索：https://www.jiaokey.com/tag/海淀精编单元同步测试AB卷  数学  八年级  （上册）  化东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