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第12册  修订本  （简谱版）  （第3版）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第12册  修订本  （简谱版）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本书出售、求购地址：https://www.jiaokey.com/book/detail/11654347.html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第12册  修订本  （简谱版）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